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大学法语四级考试试题分类详解</w:t>
      </w:r>
    </w:p>
    <w:p>
      <w:r>
        <w:rPr>
          <w:rFonts w:ascii="宋体" w:hAnsi="宋体" w:eastAsia="宋体"/>
          <w:sz w:val="24"/>
        </w:rPr>
        <w:t>尹伟主编；孙传月，李敏，葛金玲副主编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大学法语四级考试试题分类详解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尹伟主编；孙传月，李敏，葛金玲副主编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本书出售、求购地址：https://www.jiaokey.com/book/detail/13323717.html</w:t>
      </w:r>
    </w:p>
    <w:p>
      <w:r>
        <w:t>更多相关图书推荐：https://www.jiaokey.com</w:t>
      </w:r>
    </w:p>
    <w:p>
      <w:r>
        <w:t>尹伟主编；孙传月，李敏，葛金玲副主编 其他作品：https://www.jiaokey.com/tag/尹伟主编；孙传月，李敏，葛金玲副主编.html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关键词搜索：https://www.jiaokey.com/tag/大学法语四级考试试题分类详解.html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