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文化城市  基本理念与评估指标体系研究</w:t>
      </w:r>
    </w:p>
    <w:p>
      <w:r>
        <w:rPr>
          <w:rFonts w:ascii="宋体" w:hAnsi="宋体" w:eastAsia="宋体"/>
          <w:sz w:val="24"/>
        </w:rPr>
        <w:t>高福民，花建主编；缪智副主编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文化城市  基本理念与评估指标体系研究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高福民，花建主编；缪智副主编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本书出售、求购地址：https://www.jiaokey.com/book/detail/13323664.html</w:t>
      </w:r>
    </w:p>
    <w:p>
      <w:r>
        <w:t>更多相关图书推荐：https://www.jiaokey.com</w:t>
      </w:r>
    </w:p>
    <w:p>
      <w:r>
        <w:t>高福民，花建主编；缪智副主编 其他作品：https://www.jiaokey.com/tag/高福民，花建主编；缪智副主编.html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关键词搜索：https://www.jiaokey.com/tag/文化城市  基本理念与评估指标体系研究.html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