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后危机时期香港国际金融中心发展</w:t>
      </w:r>
    </w:p>
    <w:p>
      <w:r>
        <w:rPr>
          <w:rFonts w:ascii="宋体" w:hAnsi="宋体" w:eastAsia="宋体"/>
          <w:sz w:val="24"/>
        </w:rPr>
        <w:t>陈平，周开国，周天芸著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后危机时期香港国际金融中心发展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陈平，周开国，周天芸著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本书出售、求购地址：https://www.jiaokey.com/book/detail/13323652.html</w:t>
      </w:r>
    </w:p>
    <w:p>
      <w:r>
        <w:t>更多相关图书推荐：https://www.jiaokey.com</w:t>
      </w:r>
    </w:p>
    <w:p>
      <w:r>
        <w:t>陈平，周开国，周天芸著 其他作品：https://www.jiaokey.com/tag/陈平，周开国，周天芸著.html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关键词搜索：https://www.jiaokey.com/tag/后危机时期香港国际金融中心发展.html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