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创意猎手  如何找到最棒的创意并付诸实践</w:t>
      </w:r>
    </w:p>
    <w:p>
      <w:r>
        <w:rPr>
          <w:rFonts w:ascii="宋体" w:hAnsi="宋体" w:eastAsia="宋体"/>
          <w:sz w:val="24"/>
        </w:rPr>
        <w:t>（美）安迪·博因顿，（美）比尔·费希尔，（美）威廉·博尔著；秦其伦译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创意猎手  如何找到最棒的创意并付诸实践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（美）安迪·博因顿，（美）比尔·费希尔，（美）威廉·博尔著；秦其伦译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本书出售、求购地址：https://www.jiaokey.com/book/detail/13323642.html</w:t>
      </w:r>
    </w:p>
    <w:p>
      <w:r>
        <w:t>更多相关图书推荐：https://www.jiaokey.com</w:t>
      </w:r>
    </w:p>
    <w:p>
      <w:r>
        <w:t>（美）安迪·博因顿，（美）比尔·费希尔，（美）威廉·博尔著；秦其伦译 其他作品：https://www.jiaokey.com/tag/（美）安迪·博因顿，（美）比尔·费希尔，（美）威廉·博尔著；秦其伦译.html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关键词搜索：https://www.jiaokey.com/tag/创意猎手  如何找到最棒的创意并付诸实践.html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