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上市公司资本结构实证研究  基于江苏及长三角地区的比较</w:t>
      </w:r>
    </w:p>
    <w:p>
      <w:r>
        <w:rPr>
          <w:rFonts w:ascii="宋体" w:hAnsi="宋体" w:eastAsia="宋体"/>
          <w:sz w:val="24"/>
        </w:rPr>
        <w:t>许敏编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上市公司资本结构实证研究  基于江苏及长三角地区的比较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本书出售、求购地址：https://www.jiaokey.com/book/detail/13323640.html</w:t>
      </w:r>
    </w:p>
    <w:p>
      <w:r>
        <w:t>更多相关图书推荐：https://www.jiaokey.com</w:t>
      </w:r>
    </w:p>
    <w:p>
      <w:r>
        <w:t>许敏编 其他作品：https://www.jiaokey.com/tag/许敏编.html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关键词搜索：https://www.jiaokey.com/tag/上市公司资本结构实证研究  基于江苏及长三角地区的比较.html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