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基于信任的家族企业职业经理人制度设计研究</w:t>
      </w:r>
    </w:p>
    <w:p>
      <w:r>
        <w:rPr>
          <w:rFonts w:ascii="宋体" w:hAnsi="宋体" w:eastAsia="宋体"/>
          <w:sz w:val="24"/>
        </w:rPr>
        <w:t>叶素文著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基于信任的家族企业职业经理人制度设计研究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家庭-民营企业-企业管理制度-研究-宁波市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本书出售、求购地址：https://www.jiaokey.com/book/detail/13323623.html</w:t>
      </w:r>
    </w:p>
    <w:p>
      <w:r>
        <w:t>更多相关图书推荐：https://www.jiaokey.com</w:t>
      </w:r>
    </w:p>
    <w:p>
      <w:r>
        <w:t>叶素文著 其他作品：https://www.jiaokey.com/tag/叶素文著.html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关键词搜索：https://www.jiaokey.com/tag/家庭-民营企业-企业管理制度-研究-宁波市.html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