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上天·审判  中国与欧洲司法观念历史的初步比较</w:t>
      </w:r>
    </w:p>
    <w:p>
      <w:r>
        <w:rPr>
          <w:rFonts w:ascii="宋体" w:hAnsi="宋体" w:eastAsia="宋体"/>
          <w:sz w:val="24"/>
        </w:rPr>
        <w:t>（法）罗伯特·雅各布著；李滨译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上天·审判  中国与欧洲司法观念历史的初步比较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（法）罗伯特·雅各布著；李滨译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本书出售、求购地址：https://www.jiaokey.com/book/detail/13323619.html</w:t>
      </w:r>
    </w:p>
    <w:p>
      <w:r>
        <w:t>更多相关图书推荐：https://www.jiaokey.com</w:t>
      </w:r>
    </w:p>
    <w:p>
      <w:r>
        <w:t>（法）罗伯特·雅各布著；李滨译 其他作品：https://www.jiaokey.com/tag/（法）罗伯特·雅各布著；李滨译.html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关键词搜索：https://www.jiaokey.com/tag/上天·审判  中国与欧洲司法观念历史的初步比较.html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