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国家为什么会崩溃</w:t>
      </w:r>
    </w:p>
    <w:p>
      <w:r>
        <w:rPr>
          <w:rFonts w:ascii="宋体" w:hAnsi="宋体" w:eastAsia="宋体"/>
          <w:sz w:val="24"/>
        </w:rPr>
        <w:t>（美）彼得·D·希夫（PeterD·Schiff）著；刘寅龙译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国家为什么会崩溃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（美）彼得·D·希夫（PeterD·Schiff）著；刘寅龙译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本书出售、求购地址：https://www.jiaokey.com/book/detail/13323616.html</w:t>
      </w:r>
    </w:p>
    <w:p>
      <w:r>
        <w:t>更多相关图书推荐：https://www.jiaokey.com</w:t>
      </w:r>
    </w:p>
    <w:p>
      <w:r>
        <w:t>（美）彼得·D·希夫（PeterD·Schiff）著；刘寅龙译 其他作品：https://www.jiaokey.com/tag/（美）彼得·D·希夫（PeterD·Schiff）著；刘寅龙译.html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关键词搜索：https://www.jiaokey.com/tag/国家为什么会崩溃.html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