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国步艰难  中国社会主义路径的五次选择</w:t>
      </w:r>
    </w:p>
    <w:p>
      <w:r>
        <w:rPr>
          <w:rFonts w:ascii="宋体" w:hAnsi="宋体" w:eastAsia="宋体"/>
          <w:sz w:val="24"/>
        </w:rPr>
        <w:t>萧冬连著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国步艰难  中国社会主义路径的五次选择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萧冬连著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本书出售、求购地址：https://www.jiaokey.com/book/detail/13323613.html</w:t>
      </w:r>
    </w:p>
    <w:p>
      <w:r>
        <w:t>更多相关图书推荐：https://www.jiaokey.com</w:t>
      </w:r>
    </w:p>
    <w:p>
      <w:r>
        <w:t>萧冬连著 其他作品：https://www.jiaokey.com/tag/萧冬连著.html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关键词搜索：https://www.jiaokey.com/tag/国步艰难  中国社会主义路径的五次选择.html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