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是什么阻碍了你的思考</w:t>
      </w:r>
    </w:p>
    <w:p>
      <w:r>
        <w:rPr>
          <w:rFonts w:ascii="宋体" w:hAnsi="宋体" w:eastAsia="宋体"/>
          <w:sz w:val="24"/>
        </w:rPr>
        <w:t>肖祥银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是什么阻碍了你的思考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9787511331847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思维方式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本书主要内容包括：查找思维程序故障，弄懂思考受阻原因——错误的思维模式，导致想事情时陷入“鬼打墙”；了解大脑，植入思维新程序——驱动深层思维，让大脑变得灵活起来等。</w:t>
      </w:r>
    </w:p>
    <w:p/>
    <w:p>
      <w:r>
        <w:t>本书出售、求购地址：https://www.jiaokey.com/book/detail/13323591.html</w:t>
      </w:r>
    </w:p>
    <w:p>
      <w:r>
        <w:t>更多思维方式图书推荐：https://www.jiaokey.com</w:t>
      </w:r>
    </w:p>
    <w:p>
      <w:r>
        <w:t>肖祥银 其他作品：https://www.jiaokey.com/tag/肖祥银.html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