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空间理论视角的外来农民工城市融入问题研究：对苏南的考察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空间理论视角的外来农民工城市融入问题研究：对苏南的考察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本书出售、求购地址：https://www.jiaokey.com/book/detail/13323587.html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关键词搜索：https://www.jiaokey.com/tag/空间理论视角的外来农民工城市融入问题研究：对苏南的考察.html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