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官僚经验  后现代主义的挑战  第5版</w:t>
      </w:r>
    </w:p>
    <w:p>
      <w:r>
        <w:rPr>
          <w:rFonts w:ascii="宋体" w:hAnsi="宋体" w:eastAsia="宋体"/>
          <w:sz w:val="24"/>
        </w:rPr>
        <w:t>（美）拉尔夫·P·赫梅尔著；韩红译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官僚经验  后现代主义的挑战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（美）拉尔夫·P·赫梅尔著；韩红译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本书出售、求购地址：https://www.jiaokey.com/book/detail/13323585.html</w:t>
      </w:r>
    </w:p>
    <w:p>
      <w:r>
        <w:t>更多相关图书推荐：https://www.jiaokey.com</w:t>
      </w:r>
    </w:p>
    <w:p>
      <w:r>
        <w:t>（美）拉尔夫·P·赫梅尔著；韩红译 其他作品：https://www.jiaokey.com/tag/（美）拉尔夫·P·赫梅尔著；韩红译.html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关键词搜索：https://www.jiaokey.com/tag/官僚经验  后现代主义的挑战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