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王鼎钧作品系列  左心房漩涡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王鼎钧作品系列  左心房漩涡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本书出售、求购地址：https://www.jiaokey.com/book/detail/13323550.html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关键词搜索：https://www.jiaokey.com/tag/王鼎钧作品系列  左心房漩涡.html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