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王鼎钧作品系列  碎琉璃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王鼎钧作品系列  碎琉璃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本书出售、求购地址：https://www.jiaokey.com/book/detail/13323549.html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关键词搜索：https://www.jiaokey.com/tag/王鼎钧作品系列  碎琉璃.html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