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中国知青文库  青春祭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3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中国知青文库  青春祭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本书出售、求购地址：https://www.jiaokey.com/book/detail/13323548.html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