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一力文库  窄门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一力文库  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本书出售、求购地址：https://www.jiaokey.com/book/detail/13323545.html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关键词搜索：https://www.jiaokey.com/tag/一力文库  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