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红楼梦眉本研究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红楼梦眉本研究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本书出售、求购地址：https://www.jiaokey.com/book/detail/13323529.html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关键词搜索：https://www.jiaokey.com/tag/红楼梦眉本研究.html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