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红蕖留梦  叶嘉莹谈诗忆往</w:t>
      </w:r>
    </w:p>
    <w:p>
      <w:r>
        <w:rPr>
          <w:rFonts w:ascii="宋体" w:hAnsi="宋体" w:eastAsia="宋体"/>
          <w:sz w:val="24"/>
        </w:rPr>
        <w:t>叶嘉莹口述；张侯萍撰写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红蕖留梦  叶嘉莹谈诗忆往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叶嘉莹口述；张侯萍撰写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本书出售、求购地址：https://www.jiaokey.com/book/detail/13323525.html</w:t>
      </w:r>
    </w:p>
    <w:p>
      <w:r>
        <w:t>更多相关图书推荐：https://www.jiaokey.com</w:t>
      </w:r>
    </w:p>
    <w:p>
      <w:r>
        <w:t>叶嘉莹口述；张侯萍撰写 其他作品：https://www.jiaokey.com/tag/叶嘉莹口述；张侯萍撰写.html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关键词搜索：https://www.jiaokey.com/tag/红蕖留梦  叶嘉莹谈诗忆往.html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