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书名：文科高等职业教育研究文集</w:t>
      </w:r>
    </w:p>
    <w:p>
      <w:r>
        <w:t>作者：梁绿琦主编；刘世保，李雯副主编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总页数：275</w:t>
      </w:r>
    </w:p>
    <w:p>
      <w:r>
        <w:t>更多请访问教客网: www.jiaokey.com</w:t>
      </w:r>
    </w:p>
    <w:p>
      <w:r>
        <w:t>文科高等职业教育研究文集 评论地址：https://www.jiaokey.com/book/detail/13323521.html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