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书名：汽车机械基础一体化项目教程</w:t>
      </w:r>
    </w:p>
    <w:p>
      <w:r>
        <w:t>作者：苏小萍，李珠斌主编；尹强飞，杨海龙副主编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总页数：274</w:t>
      </w:r>
    </w:p>
    <w:p>
      <w:r>
        <w:t>更多请访问教客网: www.jiaokey.com</w:t>
      </w:r>
    </w:p>
    <w:p>
      <w:r>
        <w:t>汽车机械基础一体化项目教程 评论地址：https://www.jiaokey.com/book/detail/13323488.html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