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书名：汽车拆装与调整  理实一体化教程教育部</w:t>
      </w:r>
    </w:p>
    <w:p>
      <w:r>
        <w:t>作者：董继明等主编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总页数：276</w:t>
      </w:r>
    </w:p>
    <w:p>
      <w:r>
        <w:t>更多请访问教客网: www.jiaokey.com</w:t>
      </w:r>
    </w:p>
    <w:p>
      <w:r>
        <w:t>汽车拆装与调整  理实一体化教程教育部 评论地址：https://www.jiaokey.com/book/detail/13323483.html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