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书名：汽车评估  理实一体化教程</w:t>
      </w:r>
    </w:p>
    <w:p>
      <w:r>
        <w:t>作者：周建军主编；严卫宏，刘华莉副主编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总页数：232</w:t>
      </w:r>
    </w:p>
    <w:p>
      <w:r>
        <w:t>更多请访问教客网: www.jiaokey.com</w:t>
      </w:r>
    </w:p>
    <w:p>
      <w:r>
        <w:t>汽车评估  理实一体化教程 评论地址：https://www.jiaokey.com/book/detail/13323482.html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