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书名：瓦德西庚子回忆录  八国联军统帅拳乱笔录</w:t>
      </w:r>
    </w:p>
    <w:p>
      <w:r>
        <w:t>作者：（德）瓦德西著；秦俊峰译</w:t>
      </w:r>
    </w:p>
    <w:p>
      <w:r>
        <w:t>出版社：福州:福建教育出版社,2013.05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瓦德西庚子回忆录  八国联军统帅拳乱笔录 评论地址：https://www.jiaokey.com/book/detail/13323477.html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