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词汇与句法界面的双向互动研究＝BIDIRECTIONAL INTERACTION OF LEXICON AND SYNTAX INTERFACE</w:t>
      </w:r>
    </w:p>
    <w:p>
      <w:r>
        <w:rPr>
          <w:rFonts w:ascii="宋体" w:hAnsi="宋体" w:eastAsia="宋体"/>
          <w:sz w:val="24"/>
        </w:rPr>
        <w:t>刘宇红著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词汇与句法界面的双向互动研究＝BIDIRECTIONAL INTERACTION OF LEXICON AND SYNTAX INTERFACE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本书出售、求购地址：https://www.jiaokey.com/book/detail/13323455.html</w:t>
      </w:r>
    </w:p>
    <w:p>
      <w:r>
        <w:t>更多相关图书推荐：https://www.jiaokey.com</w:t>
      </w:r>
    </w:p>
    <w:p>
      <w:r>
        <w:t>刘宇红著 其他作品：https://www.jiaokey.com/tag/刘宇红著.html</w:t>
      </w:r>
    </w:p>
    <w:p>
      <w:r>
        <w:t>北京大学出版社 出版图书：https://www.jiaokey.com/tag/北京大学出版社.html</w:t>
      </w:r>
    </w:p>
    <w:p>
      <w:r>
        <w:t>关键词搜索：https://www.jiaokey.com/tag/词汇与句法界面的双向互动研究＝BIDIRECTIONAL INTERACTION OF LEXICON AND SYNTAX INTERFACE.html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