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2012-2013</w:t>
      </w:r>
    </w:p>
    <w:p>
      <w:r>
        <w:rPr>
          <w:rFonts w:ascii="宋体" w:hAnsi="宋体" w:eastAsia="宋体"/>
          <w:sz w:val="24"/>
        </w:rPr>
        <w:t>梁昊光主编；杨维凤，游霭琼，王德利副主编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梁昊光主编；杨维凤，游霭琼，王德利副主编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本书出售、求购地址：https://www.jiaokey.com/book/detail/13323417.html</w:t>
      </w:r>
    </w:p>
    <w:p>
      <w:r>
        <w:t>更多相关图书推荐：https://www.jiaokey.com</w:t>
      </w:r>
    </w:p>
    <w:p>
      <w:r>
        <w:t>梁昊光主编；杨维凤，游霭琼，王德利副主编 其他作品：https://www.jiaokey.com/tag/梁昊光主编；杨维凤，游霭琼，王德利副主编.html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关键词搜索：https://www.jiaokey.com/tag/中国区域经济发展报告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