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中国政府反贫困规范重构</w:t>
      </w:r>
    </w:p>
    <w:p>
      <w:r>
        <w:rPr>
          <w:rFonts w:ascii="宋体" w:hAnsi="宋体" w:eastAsia="宋体"/>
          <w:sz w:val="24"/>
        </w:rPr>
        <w:t>王三秀，李冠阳，王昶著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中国政府反贫困规范重构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王三秀，李冠阳，王昶著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本书出售、求购地址：https://www.jiaokey.com/book/detail/13323411.html</w:t>
      </w:r>
    </w:p>
    <w:p>
      <w:r>
        <w:t>更多相关图书推荐：https://www.jiaokey.com</w:t>
      </w:r>
    </w:p>
    <w:p>
      <w:r>
        <w:t>王三秀，李冠阳，王昶著 其他作品：https://www.jiaokey.com/tag/王三秀，李冠阳，王昶著.html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关键词搜索：https://www.jiaokey.com/tag/中国政府反贫困规范重构.html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