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书名：空乘人员化妆技巧</w:t>
      </w:r>
    </w:p>
    <w:p>
      <w:r>
        <w:t>作者：刘科，刘博主编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空乘人员化妆技巧 评论地址：https://www.jiaokey.com/book/detail/13323407.html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