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州际合作  协定与行政协议</w:t>
      </w:r>
    </w:p>
    <w:p>
      <w:r>
        <w:rPr>
          <w:rFonts w:ascii="宋体" w:hAnsi="宋体" w:eastAsia="宋体"/>
          <w:sz w:val="24"/>
        </w:rPr>
        <w:t>（美）约瑟夫·F·齐默尔曼著；王诚译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州际合作  协定与行政协议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（美）约瑟夫·F·齐默尔曼著；王诚译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本书出售、求购地址：https://www.jiaokey.com/book/detail/13323404.html</w:t>
      </w:r>
    </w:p>
    <w:p>
      <w:r>
        <w:t>更多相关图书推荐：https://www.jiaokey.com</w:t>
      </w:r>
    </w:p>
    <w:p>
      <w:r>
        <w:t>（美）约瑟夫·F·齐默尔曼著；王诚译 其他作品：https://www.jiaokey.com/tag/（美）约瑟夫·F·齐默尔曼著；王诚译.html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关键词搜索：https://www.jiaokey.com/tag/州际合作  协定与行政协议.html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