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一炮走红的国家  探寻下一个经济奇迹</w:t>
      </w:r>
    </w:p>
    <w:p>
      <w:r>
        <w:rPr>
          <w:rFonts w:ascii="宋体" w:hAnsi="宋体" w:eastAsia="宋体"/>
          <w:sz w:val="24"/>
        </w:rPr>
        <w:t>（美）鲁奇尔·夏尔马著；常世光译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一炮走红的国家  探寻下一个经济奇迹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（美）鲁奇尔·夏尔马著；常世光译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本书出售、求购地址：https://www.jiaokey.com/book/detail/13323399.html</w:t>
      </w:r>
    </w:p>
    <w:p>
      <w:r>
        <w:t>更多相关图书推荐：https://www.jiaokey.com</w:t>
      </w:r>
    </w:p>
    <w:p>
      <w:r>
        <w:t>（美）鲁奇尔·夏尔马著；常世光译 其他作品：https://www.jiaokey.com/tag/（美）鲁奇尔·夏尔马著；常世光译.html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关键词搜索：https://www.jiaokey.com/tag/一炮走红的国家  探寻下一个经济奇迹.html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