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书名：国际贸易实务习题与实训指导</w:t>
      </w:r>
    </w:p>
    <w:p>
      <w:r>
        <w:t>作者：鲁丹萍，周渝霞主编；冯晓宇，陶梅华副主编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总页数：149</w:t>
      </w:r>
    </w:p>
    <w:p>
      <w:r>
        <w:t>更多请访问教客网: www.jiaokey.com</w:t>
      </w:r>
    </w:p>
    <w:p>
      <w:r>
        <w:t>国际贸易实务习题与实训指导 评论地址：https://www.jiaokey.com/book/detail/13323379.html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