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会计信息系统  第12版</w:t>
      </w:r>
    </w:p>
    <w:p>
      <w:r>
        <w:rPr>
          <w:rFonts w:ascii="宋体" w:hAnsi="宋体" w:eastAsia="宋体"/>
          <w:sz w:val="24"/>
        </w:rPr>
        <w:t>马歇尔·B·罗姆尼（MARSHALL B.ROMNEY），保罗·约翰·施泰因巴特（PAUL JOHN STEINBART）著；张瑞君，程玲莎译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会计信息系统  第12版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马歇尔·B·罗姆尼（MARSHALL B.ROMNEY），保罗·约翰·施泰因巴特（PAUL JOHN STEINBART）著；张瑞君，程玲莎译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本书出售、求购地址：https://www.jiaokey.com/book/detail/13323378.html</w:t>
      </w:r>
    </w:p>
    <w:p>
      <w:r>
        <w:t>更多相关图书推荐：https://www.jiaokey.com</w:t>
      </w:r>
    </w:p>
    <w:p>
      <w:r>
        <w:t>马歇尔·B·罗姆尼（MARSHALL B.ROMNEY），保罗·约翰·施泰因巴特（PAUL JOHN STEINBART）著；张瑞君，程玲莎译 其他作品：https://www.jiaokey.com/tag/马歇尔·B·罗姆尼（MARSHALL B.ROMNEY），保罗·约翰·施泰因巴特（PAUL JOHN STEINBART）著；张瑞君，程玲莎译.html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关键词搜索：https://www.jiaokey.com/tag/会计信息系统  第12版.html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