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管人的真理  原书第3版</w:t>
      </w:r>
    </w:p>
    <w:p>
      <w:r>
        <w:rPr>
          <w:rFonts w:ascii="宋体" w:hAnsi="宋体" w:eastAsia="宋体"/>
          <w:sz w:val="24"/>
        </w:rPr>
        <w:t>（美）斯蒂芬 P.罗宾斯（STEPHEN P.ROBBINS）著；慕云五，尚玉钒译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管人的真理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 P.罗宾斯（STEPHEN P.ROBBINS）著；慕云五，尚玉钒译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本书出售、求购地址：https://www.jiaokey.com/book/detail/13323369.html</w:t>
      </w:r>
    </w:p>
    <w:p>
      <w:r>
        <w:t>更多相关图书推荐：https://www.jiaokey.com</w:t>
      </w:r>
    </w:p>
    <w:p>
      <w:r>
        <w:t>（美）斯蒂芬 P.罗宾斯（STEPHEN P.ROBBINS）著；慕云五，尚玉钒译 其他作品：https://www.jiaokey.com/tag/（美）斯蒂芬 P.罗宾斯（STEPHEN P.ROBBINS）著；慕云五，尚玉钒译.html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关键词搜索：https://www.jiaokey.com/tag/管人的真理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