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城市发展与法治保障  西安建设国际化大都市法治论坛论文集</w:t>
      </w:r>
    </w:p>
    <w:p>
      <w:r>
        <w:rPr>
          <w:rFonts w:ascii="宋体" w:hAnsi="宋体" w:eastAsia="宋体"/>
          <w:sz w:val="24"/>
        </w:rPr>
        <w:t>贾宇主编；王瀚，赵夏副主编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城市发展与法治保障  西安建设国际化大都市法治论坛论文集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贾宇主编；王瀚，赵夏副主编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本书出售、求购地址：https://www.jiaokey.com/book/detail/13323316.html</w:t>
      </w:r>
    </w:p>
    <w:p>
      <w:r>
        <w:t>更多相关图书推荐：https://www.jiaokey.com</w:t>
      </w:r>
    </w:p>
    <w:p>
      <w:r>
        <w:t>贾宇主编；王瀚，赵夏副主编 其他作品：https://www.jiaokey.com/tag/贾宇主编；王瀚，赵夏副主编.html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关键词搜索：https://www.jiaokey.com/tag/城市发展与法治保障  西安建设国际化大都市法治论坛论文集.html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