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比较政治评论  第1辑  2013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比较政治评论  第1辑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本书出售、求购地址：https://www.jiaokey.com/book/detail/13323314.html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关键词搜索：https://www.jiaokey.com/tag/比较政治评论  第1辑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