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书名：二手车评估与贸易一体化项目教程</w:t>
      </w:r>
    </w:p>
    <w:p>
      <w:r>
        <w:t>作者：孙乃谦主编；李丹，宁清安，赵军副主编</w:t>
      </w:r>
    </w:p>
    <w:p>
      <w:r>
        <w:t>出版社：上海：上海交通大学出版社</w:t>
      </w:r>
    </w:p>
    <w:p>
      <w:r>
        <w:t>出版日期：2012.07</w:t>
      </w:r>
    </w:p>
    <w:p>
      <w:r>
        <w:t>总页数：354</w:t>
      </w:r>
    </w:p>
    <w:p>
      <w:r>
        <w:t>更多请访问教客网: www.jiaokey.com</w:t>
      </w:r>
    </w:p>
    <w:p>
      <w:r>
        <w:t>二手车评估与贸易一体化项目教程 评论地址：https://www.jiaokey.com/book/detail/13323304.html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