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书名：汽车电子商务一体化项目教程</w:t>
      </w:r>
    </w:p>
    <w:p>
      <w:r>
        <w:t>作者：郑喜昭，黎贺荣主编；田井贵副主编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总页数：299</w:t>
      </w:r>
    </w:p>
    <w:p>
      <w:r>
        <w:t>更多请访问教客网: www.jiaokey.com</w:t>
      </w:r>
    </w:p>
    <w:p>
      <w:r>
        <w:t>汽车电子商务一体化项目教程 评论地址：https://www.jiaokey.com/book/detail/13323303.html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