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三国杀必备攻略  全彩官方授权版</w:t>
      </w:r>
    </w:p>
    <w:p>
      <w:r>
        <w:rPr>
          <w:rFonts w:ascii="宋体" w:hAnsi="宋体" w:eastAsia="宋体"/>
          <w:sz w:val="24"/>
        </w:rPr>
        <w:t>蒋亚隆编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三国杀必备攻略  全彩官方授权版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本书出售、求购地址：https://www.jiaokey.com/book/detail/13323278.html</w:t>
      </w:r>
    </w:p>
    <w:p>
      <w:r>
        <w:t>更多相关图书推荐：https://www.jiaokey.com</w:t>
      </w:r>
    </w:p>
    <w:p>
      <w:r>
        <w:t>蒋亚隆编 其他作品：https://www.jiaokey.com/tag/蒋亚隆编.html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关键词搜索：https://www.jiaokey.com/tag/三国杀必备攻略  全彩官方授权版.html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