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助人技术  探索、领悟、行动三阶段模式  第3版</w:t>
      </w:r>
    </w:p>
    <w:p>
      <w:r>
        <w:rPr>
          <w:rFonts w:ascii="宋体" w:hAnsi="宋体" w:eastAsia="宋体"/>
          <w:sz w:val="24"/>
        </w:rPr>
        <w:t>（美）克拉拉·E·希尔（CLARA E.HILL）著；胡博，朱文臻，杨梓，王曼等译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助人技术  探索、领悟、行动三阶段模式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（美）克拉拉·E·希尔（CLARA E.HILL）著；胡博，朱文臻，杨梓，王曼等译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本书出售、求购地址：https://www.jiaokey.com/book/detail/13323258.html</w:t>
      </w:r>
    </w:p>
    <w:p>
      <w:r>
        <w:t>更多相关图书推荐：https://www.jiaokey.com</w:t>
      </w:r>
    </w:p>
    <w:p>
      <w:r>
        <w:t>（美）克拉拉·E·希尔（CLARA E.HILL）著；胡博，朱文臻，杨梓，王曼等译 其他作品：https://www.jiaokey.com/tag/（美）克拉拉·E·希尔（CLARA E.HILL）著；胡博，朱文臻，杨梓，王曼等译.html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关键词搜索：https://www.jiaokey.com/tag/助人技术  探索、领悟、行动三阶段模式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