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文学如何成为知识？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文学如何成为知识？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本书出售、求购地址：https://www.jiaokey.com/book/detail/13323252.html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关键词搜索：https://www.jiaokey.com/tag/文学如何成为知识？.html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