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列国汉学史书系  唐诗西传史论—以唐诗在英美的传播为中心</w:t>
      </w:r>
    </w:p>
    <w:p>
      <w:r>
        <w:rPr>
          <w:rFonts w:ascii="宋体" w:hAnsi="宋体" w:eastAsia="宋体"/>
          <w:sz w:val="24"/>
        </w:rPr>
        <w:t>江岚著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列国汉学史书系  唐诗西传史论—以唐诗在英美的传播为中心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本书出售、求购地址：https://www.jiaokey.com/book/detail/13323247.html</w:t>
      </w:r>
    </w:p>
    <w:p>
      <w:r>
        <w:t>更多相关图书推荐：https://www.jiaokey.com</w:t>
      </w:r>
    </w:p>
    <w:p>
      <w:r>
        <w:t>江岚著 其他作品：https://www.jiaokey.com/tag/江岚著.html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关键词搜索：https://www.jiaokey.com/tag/列国汉学史书系  唐诗西传史论—以唐诗在英美的传播为中心.html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