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新标准  衔接小学英语  教师用书  初中二年级  下</w:t>
      </w:r>
    </w:p>
    <w:p>
      <w:r>
        <w:rPr>
          <w:rFonts w:ascii="宋体" w:hAnsi="宋体" w:eastAsia="宋体"/>
          <w:sz w:val="24"/>
        </w:rPr>
        <w:t>外语教学与研究出版社编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新标准  衔接小学英语  教师用书  初中二年级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外语教学与研究出版社编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本书出售、求购地址：https://www.jiaokey.com/book/detail/13323188.html</w:t>
      </w:r>
    </w:p>
    <w:p>
      <w:r>
        <w:t>更多相关图书推荐：https://www.jiaokey.com</w:t>
      </w:r>
    </w:p>
    <w:p>
      <w:r>
        <w:t>外语教学与研究出版社编 其他作品：https://www.jiaokey.com/tag/外语教学与研究出版社编.html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关键词搜索：https://www.jiaokey.com/tag/英语  新标准  衔接小学英语  教师用书  初中二年级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