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普通高中美术课程标准实验教科书教师用书  设计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普通高中美术课程标准实验教科书教师用书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本书出售、求购地址：https://www.jiaokey.com/book/detail/13323181.html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关键词搜索：https://www.jiaokey.com/tag/普通高中美术课程标准实验教科书教师用书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