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新高中中国语文新编  选修单元四  小说与文化  2  现当代小说</w:t>
      </w:r>
    </w:p>
    <w:p>
      <w:r>
        <w:rPr>
          <w:rFonts w:ascii="宋体" w:hAnsi="宋体" w:eastAsia="宋体"/>
          <w:sz w:val="24"/>
        </w:rPr>
        <w:t>邝锐强，文英玲主编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新高中中国语文新编  选修单元四  小说与文化  2  现当代小说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邝锐强，文英玲主编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本书出售、求购地址：https://www.jiaokey.com/book/detail/13323168.html</w:t>
      </w:r>
    </w:p>
    <w:p>
      <w:r>
        <w:t>更多相关图书推荐：https://www.jiaokey.com</w:t>
      </w:r>
    </w:p>
    <w:p>
      <w:r>
        <w:t>邝锐强，文英玲主编 其他作品：https://www.jiaokey.com/tag/邝锐强，文英玲主编.html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关键词搜索：https://www.jiaokey.com/tag/新高中中国语文新编  选修单元四  小说与文化  2  现当代小说.html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