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高中数学新探索  学生手册  5  必修部分</w:t>
      </w:r>
    </w:p>
    <w:p>
      <w:r>
        <w:rPr>
          <w:rFonts w:ascii="宋体" w:hAnsi="宋体" w:eastAsia="宋体"/>
          <w:sz w:val="24"/>
        </w:rPr>
        <w:t>张美华，莊书荣，蔡铭哲等编著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高中数学新探索  学生手册  5  必修部分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张美华，莊书荣，蔡铭哲等编著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本书出售、求购地址：https://www.jiaokey.com/book/detail/13323155.html</w:t>
      </w:r>
    </w:p>
    <w:p>
      <w:r>
        <w:t>更多相关图书推荐：https://www.jiaokey.com</w:t>
      </w:r>
    </w:p>
    <w:p>
      <w:r>
        <w:t>张美华，莊书荣，蔡铭哲等编著 其他作品：https://www.jiaokey.com/tag/张美华，莊书荣，蔡铭哲等编著.html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关键词搜索：https://www.jiaokey.com/tag/高中数学新探索  学生手册  5  必修部分.html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