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自然与生活百分评量卷  南1版  国小三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自然与生活百分评量卷  南1版  国小三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本书出售、求购地址：https://www.jiaokey.com/book/detail/13323098.html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关键词搜索：https://www.jiaokey.com/tag/自然与生活百分评量卷  南1版  国小三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