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品德与社会  六年级  下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品德与社会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本书出售、求购地址：https://www.jiaokey.com/book/detail/13323077.html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关键词搜索：https://www.jiaokey.com/tag/义务教育课程标准实验教科书  品德与社会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