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品德与生活  一年级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品德与生活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思想品德课-si xiang pin de ke-小学-教材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本书出售、求购地址：https://www.jiaokey.com/book/detail/13323071.html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关键词搜索：https://www.jiaokey.com/tag/思想品德课-si xiang pin de ke-小学-教材.html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