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书名：把猫头鹰和夜莺分开</w:t>
      </w:r>
    </w:p>
    <w:p>
      <w:r>
        <w:t>作者：陈冲著；韩石山主编</w:t>
      </w:r>
    </w:p>
    <w:p>
      <w:r>
        <w:t>出版社：太原:北岳文艺出版社,2013.07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把猫头鹰和夜莺分开 评论地址：https://www.jiaokey.com/book/detail/13322989.html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