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书名：无障碍阅读  中国古代诗歌散文鉴赏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出版日期：2013.05</w:t>
      </w:r>
    </w:p>
    <w:p>
      <w:r>
        <w:t>总页数：512</w:t>
      </w:r>
    </w:p>
    <w:p>
      <w:r>
        <w:t>更多请访问教客网: www.jiaokey.com</w:t>
      </w:r>
    </w:p>
    <w:p>
      <w:r>
        <w:t>无障碍阅读  中国古代诗歌散文鉴赏 评论地址：https://www.jiaokey.com/book/detail/13322976.html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