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书名：1840大国之殇</w:t>
      </w:r>
    </w:p>
    <w:p>
      <w:r>
        <w:t>作者：端木赐香著</w:t>
      </w:r>
    </w:p>
    <w:p>
      <w:r>
        <w:t>出版社：北京：当代中国出版社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1840大国之殇 评论地址：https://www.jiaokey.com/book/detail/13322957.html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